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24"/>
        </w:rPr>
      </w:pPr>
      <w:r>
        <w:rPr>
          <w:b/>
          <w:bCs/>
          <w:sz w:val="40"/>
          <w:szCs w:val="24"/>
        </w:rPr>
        <w:t>“童心跟党走 畅享中国梦” 主题活动</w:t>
      </w:r>
    </w:p>
    <w:p>
      <w:r>
        <w:t>中国共产党建党日于1921年7月23日成立，后来把7月1日 作为中国共产党的诞辰纪念日。儿童作为未来祖国的花朵，向儿童宣 传关于建党节的由来及其相关知识，让儿童了解知道没有共产党就没 有新中国，培养儿童热爱中国共产党的情感，感恩党领导下带来的幸 福生活。</w:t>
      </w:r>
    </w:p>
    <w:p/>
    <w:p>
      <w:pPr>
        <w:jc w:val="center"/>
      </w:pPr>
      <w:bookmarkStart w:id="0" w:name="_GoBack"/>
      <w:r>
        <w:drawing>
          <wp:inline distT="0" distB="0" distL="114300" distR="114300">
            <wp:extent cx="5399405" cy="4380230"/>
            <wp:effectExtent l="0" t="0" r="1079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38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</w:pPr>
    </w:p>
    <w:p>
      <w:pPr>
        <w:jc w:val="both"/>
      </w:pPr>
      <w:r>
        <w:rPr>
          <w:rFonts w:hint="eastAsia"/>
          <w:lang w:eastAsia="zh-CN"/>
        </w:rPr>
        <w:t>首先</w:t>
      </w:r>
      <w:r>
        <w:t>引领儿童一起做《对不对》游戏 热身,孩子们纷纷举手回答问题。</w:t>
      </w:r>
    </w:p>
    <w:p>
      <w:pPr>
        <w:jc w:val="center"/>
      </w:pPr>
      <w:r>
        <w:drawing>
          <wp:inline distT="0" distB="0" distL="114300" distR="114300">
            <wp:extent cx="5399405" cy="3037840"/>
            <wp:effectExtent l="0" t="0" r="10795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0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399405" cy="4053205"/>
            <wp:effectExtent l="0" t="0" r="1079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t>播放故事视频小朋友们积极参与、乐在其中，并对中国共产党有了一定的理解与认识，对党充满了感恩和敬意！</w:t>
      </w:r>
    </w:p>
    <w:p>
      <w:pPr>
        <w:jc w:val="center"/>
      </w:pPr>
      <w:r>
        <w:drawing>
          <wp:inline distT="0" distB="0" distL="114300" distR="114300">
            <wp:extent cx="5399405" cy="4053205"/>
            <wp:effectExtent l="0" t="0" r="1079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 w:firstLineChars="200"/>
        <w:jc w:val="both"/>
      </w:pPr>
      <w:r>
        <w:t>志愿者给孩子们讲解建党节的由来和历史意义，党徽代表着什么？党徽为什么有镰刀和锄头组成？并让孩子们以绘画的的方式画出自己对祖国的热爱，跟孩子们交流作品创作的要点，拿起画笔的孩子们纷纷化身“小小达芬奇”，用手中的彩笔，在画纸上画出自己喜欢的作品。他们紧紧围绕主题，展开丰富的想象，大胆认真地绘画着，每一笔都蕴含着创意，每一笔都充满了希望，用画笔画出自己对祖国的情感和敬意。</w:t>
      </w:r>
    </w:p>
    <w:p>
      <w:pPr>
        <w:jc w:val="center"/>
      </w:pPr>
      <w:r>
        <w:drawing>
          <wp:inline distT="0" distB="0" distL="114300" distR="114300">
            <wp:extent cx="5399405" cy="4053205"/>
            <wp:effectExtent l="0" t="0" r="1079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399405" cy="3737610"/>
            <wp:effectExtent l="0" t="0" r="10795" b="152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399405" cy="4053205"/>
            <wp:effectExtent l="0" t="0" r="1079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t>通过本次活动让孩子们感受到了幸福生活的来之不易，让爱党爱国的意识扎根于幼儿心中，让红色基因、革命薪火代代传承！让我们共同祝愿我们伟大的祖国繁荣昌盛，愿我们的孩子健康快乐地成长。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YWMwYzBjNDRjZGIxN2JjZGY3MWQ2ZWIxOGRlOW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12A6BDB"/>
    <w:rsid w:val="01CF32DE"/>
    <w:rsid w:val="0A4800D1"/>
    <w:rsid w:val="0D8633EB"/>
    <w:rsid w:val="0E7476E7"/>
    <w:rsid w:val="12900868"/>
    <w:rsid w:val="12D06EB6"/>
    <w:rsid w:val="148D505F"/>
    <w:rsid w:val="14B20F69"/>
    <w:rsid w:val="169F551D"/>
    <w:rsid w:val="17F453F5"/>
    <w:rsid w:val="18B03A11"/>
    <w:rsid w:val="1A226249"/>
    <w:rsid w:val="1A9212A7"/>
    <w:rsid w:val="1AFF47DC"/>
    <w:rsid w:val="224F6049"/>
    <w:rsid w:val="226A69DF"/>
    <w:rsid w:val="22B1460E"/>
    <w:rsid w:val="268F4C66"/>
    <w:rsid w:val="29E4351B"/>
    <w:rsid w:val="2DCF003E"/>
    <w:rsid w:val="2E9848D4"/>
    <w:rsid w:val="374B6987"/>
    <w:rsid w:val="3A281202"/>
    <w:rsid w:val="3AC56A51"/>
    <w:rsid w:val="43DE6DD5"/>
    <w:rsid w:val="45A8769B"/>
    <w:rsid w:val="45BE0C6C"/>
    <w:rsid w:val="487D6BBD"/>
    <w:rsid w:val="4D897DB2"/>
    <w:rsid w:val="5116195C"/>
    <w:rsid w:val="528D1090"/>
    <w:rsid w:val="54B020C8"/>
    <w:rsid w:val="554747DA"/>
    <w:rsid w:val="589A2E73"/>
    <w:rsid w:val="5F830B05"/>
    <w:rsid w:val="64C5571C"/>
    <w:rsid w:val="69894F6A"/>
    <w:rsid w:val="69E06B54"/>
    <w:rsid w:val="6C615D2A"/>
    <w:rsid w:val="6C7A6DEC"/>
    <w:rsid w:val="6D9550F1"/>
    <w:rsid w:val="6E184B0E"/>
    <w:rsid w:val="6EB74327"/>
    <w:rsid w:val="6F3040D9"/>
    <w:rsid w:val="7D965A4F"/>
    <w:rsid w:val="7FF0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36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487</Words>
  <Characters>491</Characters>
  <Lines>0</Lines>
  <Paragraphs>0</Paragraphs>
  <TotalTime>2</TotalTime>
  <ScaleCrop>false</ScaleCrop>
  <LinksUpToDate>false</LinksUpToDate>
  <CharactersWithSpaces>498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一佳</cp:lastModifiedBy>
  <dcterms:modified xsi:type="dcterms:W3CDTF">2024-06-30T05:43:22Z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DCD7ED890A8945C2B27366471DB0E4F2_12</vt:lpwstr>
  </property>
</Properties>
</file>